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9EC0" w14:textId="77777777" w:rsidR="004B6B35" w:rsidRPr="00D775FB" w:rsidRDefault="00000000" w:rsidP="00D775FB">
      <w:pPr>
        <w:pStyle w:val="Ttulo1"/>
        <w:spacing w:line="360" w:lineRule="auto"/>
        <w:jc w:val="center"/>
        <w:rPr>
          <w:color w:val="auto"/>
        </w:rPr>
      </w:pPr>
      <w:r w:rsidRPr="00D775FB">
        <w:rPr>
          <w:color w:val="auto"/>
        </w:rPr>
        <w:t>DECLARAÇÃO DE CONCLUSÃO DE ESTÁGIO PRÁTICO</w:t>
      </w:r>
    </w:p>
    <w:p w14:paraId="2951B8FC" w14:textId="77777777" w:rsidR="00D775FB" w:rsidRPr="00D775FB" w:rsidRDefault="00D775FB" w:rsidP="00D775FB">
      <w:pPr>
        <w:spacing w:line="360" w:lineRule="auto"/>
        <w:jc w:val="both"/>
      </w:pPr>
    </w:p>
    <w:p w14:paraId="5728EE0F" w14:textId="5AF36F3D" w:rsidR="004B6B35" w:rsidRDefault="00000000" w:rsidP="00D775FB">
      <w:pPr>
        <w:spacing w:line="360" w:lineRule="auto"/>
        <w:jc w:val="both"/>
      </w:pPr>
      <w:r>
        <w:t xml:space="preserve">Declaramos que [Nome do Colaborador], portador(a) do CPF nº [___], matrícula nº [___], concluiu com êxito o estágio prático de operação de caldeiras previsto no Anexo I da NR 13 – Segurança na Operação de Caldeiras, com carga horária mínima de [___] horas, realizado nesta </w:t>
      </w:r>
      <w:proofErr w:type="spellStart"/>
      <w:r>
        <w:t>empresa</w:t>
      </w:r>
      <w:proofErr w:type="spellEnd"/>
      <w:r>
        <w:t xml:space="preserve"> [Nome da </w:t>
      </w:r>
      <w:proofErr w:type="spellStart"/>
      <w:r>
        <w:t>Empresa</w:t>
      </w:r>
      <w:proofErr w:type="spellEnd"/>
      <w:r>
        <w:t>],</w:t>
      </w:r>
      <w:r w:rsidR="00D775FB">
        <w:t xml:space="preserve"> no </w:t>
      </w:r>
      <w:proofErr w:type="spellStart"/>
      <w:r w:rsidR="00D775FB">
        <w:t>período</w:t>
      </w:r>
      <w:proofErr w:type="spellEnd"/>
      <w:r w:rsidR="00D775FB">
        <w:t xml:space="preserve"> de [___] a [___], </w:t>
      </w:r>
      <w:r>
        <w:t xml:space="preserve">sob </w:t>
      </w:r>
      <w:proofErr w:type="spellStart"/>
      <w:r>
        <w:t>supervisão</w:t>
      </w:r>
      <w:proofErr w:type="spellEnd"/>
      <w:r>
        <w:t xml:space="preserve"> de [Nome do Supervisor], e encontra-se apto(a) a </w:t>
      </w:r>
      <w:proofErr w:type="spellStart"/>
      <w:r>
        <w:t>operar</w:t>
      </w:r>
      <w:proofErr w:type="spellEnd"/>
      <w:r>
        <w:t xml:space="preserve"> </w:t>
      </w:r>
      <w:proofErr w:type="spellStart"/>
      <w:r>
        <w:t>caldeiras</w:t>
      </w:r>
      <w:proofErr w:type="spellEnd"/>
      <w:r>
        <w:t xml:space="preserve"> </w:t>
      </w:r>
      <w:proofErr w:type="spellStart"/>
      <w:r w:rsidR="00D775FB">
        <w:t>categoria</w:t>
      </w:r>
      <w:proofErr w:type="spellEnd"/>
      <w:r w:rsidR="00D775FB">
        <w:t xml:space="preserve"> [___] </w:t>
      </w:r>
      <w:r>
        <w:t xml:space="preserve">com </w:t>
      </w:r>
      <w:proofErr w:type="spellStart"/>
      <w:r>
        <w:t>segurança</w:t>
      </w:r>
      <w:proofErr w:type="spellEnd"/>
      <w:r>
        <w:t>.</w:t>
      </w:r>
    </w:p>
    <w:p w14:paraId="5841AC22" w14:textId="77777777" w:rsidR="004B6B35" w:rsidRDefault="00000000" w:rsidP="00D775FB">
      <w:pPr>
        <w:spacing w:line="360" w:lineRule="auto"/>
        <w:jc w:val="both"/>
      </w:pPr>
      <w:r>
        <w:br/>
        <w:t>Local e Data: _____________________, ____ de __________ de 20__.</w:t>
      </w:r>
      <w:r>
        <w:br/>
      </w:r>
    </w:p>
    <w:p w14:paraId="6A7589C3" w14:textId="77777777" w:rsidR="004B6B35" w:rsidRDefault="00000000" w:rsidP="00D775FB">
      <w:pPr>
        <w:spacing w:line="360" w:lineRule="auto"/>
        <w:jc w:val="both"/>
      </w:pPr>
      <w:r>
        <w:t>______________________________________________</w:t>
      </w:r>
    </w:p>
    <w:p w14:paraId="3A32EFE2" w14:textId="77777777" w:rsidR="004B6B35" w:rsidRDefault="00000000" w:rsidP="00D775FB">
      <w:pPr>
        <w:spacing w:line="360" w:lineRule="auto"/>
        <w:jc w:val="both"/>
      </w:pPr>
      <w:r>
        <w:t>Nome e Cargo do Responsável</w:t>
      </w:r>
    </w:p>
    <w:p w14:paraId="4F29761C" w14:textId="77777777" w:rsidR="004B6B35" w:rsidRDefault="00000000" w:rsidP="00D775FB">
      <w:pPr>
        <w:spacing w:line="360" w:lineRule="auto"/>
        <w:jc w:val="both"/>
      </w:pPr>
      <w:r>
        <w:t>Nome da Empresa</w:t>
      </w:r>
    </w:p>
    <w:p w14:paraId="04A4F52E" w14:textId="77777777" w:rsidR="004B6B35" w:rsidRDefault="00000000" w:rsidP="00D775FB">
      <w:pPr>
        <w:spacing w:line="360" w:lineRule="auto"/>
        <w:jc w:val="both"/>
      </w:pPr>
      <w:r>
        <w:t>CNPJ: [___] | Endereço: [___] | Telefone: [___]</w:t>
      </w:r>
    </w:p>
    <w:sectPr w:rsidR="004B6B3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1258376">
    <w:abstractNumId w:val="8"/>
  </w:num>
  <w:num w:numId="2" w16cid:durableId="1940748050">
    <w:abstractNumId w:val="6"/>
  </w:num>
  <w:num w:numId="3" w16cid:durableId="2049451959">
    <w:abstractNumId w:val="5"/>
  </w:num>
  <w:num w:numId="4" w16cid:durableId="1292709580">
    <w:abstractNumId w:val="4"/>
  </w:num>
  <w:num w:numId="5" w16cid:durableId="1335305792">
    <w:abstractNumId w:val="7"/>
  </w:num>
  <w:num w:numId="6" w16cid:durableId="1425492321">
    <w:abstractNumId w:val="3"/>
  </w:num>
  <w:num w:numId="7" w16cid:durableId="1814056609">
    <w:abstractNumId w:val="2"/>
  </w:num>
  <w:num w:numId="8" w16cid:durableId="623998074">
    <w:abstractNumId w:val="1"/>
  </w:num>
  <w:num w:numId="9" w16cid:durableId="135583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1841"/>
    <w:rsid w:val="0006063C"/>
    <w:rsid w:val="0015074B"/>
    <w:rsid w:val="0029639D"/>
    <w:rsid w:val="00326F90"/>
    <w:rsid w:val="004B6B35"/>
    <w:rsid w:val="00AA1D8D"/>
    <w:rsid w:val="00B47730"/>
    <w:rsid w:val="00CB0664"/>
    <w:rsid w:val="00D775F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BEA21"/>
  <w14:defaultImageDpi w14:val="300"/>
  <w15:docId w15:val="{914795B9-1E62-40A4-B2CD-C68ABA6A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José Roberto</cp:lastModifiedBy>
  <cp:revision>2</cp:revision>
  <dcterms:created xsi:type="dcterms:W3CDTF">2025-07-15T13:57:00Z</dcterms:created>
  <dcterms:modified xsi:type="dcterms:W3CDTF">2025-07-15T13:57:00Z</dcterms:modified>
  <cp:category/>
</cp:coreProperties>
</file>