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15FFE" w14:textId="77777777" w:rsidR="00E969C6" w:rsidRPr="007851AC" w:rsidRDefault="00000000" w:rsidP="007851AC">
      <w:pPr>
        <w:pStyle w:val="Ttulo1"/>
        <w:spacing w:before="0"/>
        <w:jc w:val="center"/>
        <w:rPr>
          <w:color w:val="auto"/>
        </w:rPr>
      </w:pPr>
      <w:r w:rsidRPr="007851AC">
        <w:rPr>
          <w:color w:val="auto"/>
        </w:rPr>
        <w:t>Relatório de Parecer Final - Estágio Prático de Operação de Caldeira</w:t>
      </w:r>
    </w:p>
    <w:p w14:paraId="50BA9BC7" w14:textId="77777777" w:rsidR="007851AC" w:rsidRPr="007851AC" w:rsidRDefault="007851AC" w:rsidP="007851AC"/>
    <w:p w14:paraId="025C6A92" w14:textId="53902DF5" w:rsidR="00E969C6" w:rsidRDefault="00000000">
      <w:proofErr w:type="spellStart"/>
      <w:r>
        <w:t>Colaborador</w:t>
      </w:r>
      <w:proofErr w:type="spellEnd"/>
      <w:r>
        <w:t>: ____________________________________________</w:t>
      </w:r>
    </w:p>
    <w:p w14:paraId="2E71079B" w14:textId="16333845" w:rsidR="00E969C6" w:rsidRDefault="00000000">
      <w:proofErr w:type="spellStart"/>
      <w:r>
        <w:t>Período</w:t>
      </w:r>
      <w:proofErr w:type="spellEnd"/>
      <w:r>
        <w:t xml:space="preserve"> do </w:t>
      </w:r>
      <w:proofErr w:type="spellStart"/>
      <w:r>
        <w:t>Estágio</w:t>
      </w:r>
      <w:proofErr w:type="spellEnd"/>
      <w:r>
        <w:t>: de __/__/____ a __/__/____</w:t>
      </w:r>
    </w:p>
    <w:p w14:paraId="413D915D" w14:textId="1172736F" w:rsidR="00E969C6" w:rsidRDefault="00000000">
      <w:r>
        <w:t>Supervisor: _____________________________________________</w:t>
      </w:r>
    </w:p>
    <w:p w14:paraId="71FE7546" w14:textId="2E2C040C" w:rsidR="00E969C6" w:rsidRDefault="00000000">
      <w:r>
        <w:t xml:space="preserve">Carga Horária </w:t>
      </w:r>
      <w:proofErr w:type="spellStart"/>
      <w:r>
        <w:t>Cumprida</w:t>
      </w:r>
      <w:proofErr w:type="spellEnd"/>
      <w:r>
        <w:t>: __________ horas</w:t>
      </w:r>
      <w:r>
        <w:br/>
      </w:r>
    </w:p>
    <w:p w14:paraId="49E5EC20" w14:textId="77777777" w:rsidR="00E969C6" w:rsidRDefault="00000000">
      <w:pPr>
        <w:pStyle w:val="Ttulo2"/>
      </w:pPr>
      <w:r>
        <w:t>Parecer Final</w:t>
      </w:r>
    </w:p>
    <w:p w14:paraId="14A05E78" w14:textId="77777777" w:rsidR="00E969C6" w:rsidRDefault="00000000">
      <w:r>
        <w:t>Após acompanhamento de todas as atividades práticas de operação de caldeira, considero o colaborador apto / não apto a operar caldeiras com segurança e de acordo com os procedimentos previstos na NR 13.</w:t>
      </w:r>
    </w:p>
    <w:p w14:paraId="6754E913" w14:textId="77777777" w:rsidR="00E969C6" w:rsidRDefault="00000000">
      <w:r>
        <w:br/>
        <w:t>Observações adicionais:</w:t>
      </w:r>
    </w:p>
    <w:p w14:paraId="3F7E62AE" w14:textId="77777777" w:rsidR="00E969C6" w:rsidRDefault="00000000">
      <w:r>
        <w:t>- ___________________________________________________________</w:t>
      </w:r>
    </w:p>
    <w:p w14:paraId="6E9C92D0" w14:textId="77777777" w:rsidR="00E969C6" w:rsidRDefault="00000000">
      <w:r>
        <w:t>- ___________________________________________________________</w:t>
      </w:r>
    </w:p>
    <w:p w14:paraId="07B91B18" w14:textId="77777777" w:rsidR="00E969C6" w:rsidRDefault="00000000">
      <w:r>
        <w:t>- ___________________________________________________________</w:t>
      </w:r>
      <w:r>
        <w:br/>
      </w:r>
    </w:p>
    <w:p w14:paraId="63511FFD" w14:textId="77777777" w:rsidR="00E969C6" w:rsidRDefault="00000000">
      <w:pPr>
        <w:pStyle w:val="Ttulo2"/>
      </w:pPr>
      <w:r>
        <w:t>Recomendação</w:t>
      </w:r>
    </w:p>
    <w:p w14:paraId="3A45168F" w14:textId="77777777" w:rsidR="00E969C6" w:rsidRDefault="00000000">
      <w:r>
        <w:t>☐ Apto para emissão de declaração de conclusão de estágio prático.</w:t>
      </w:r>
    </w:p>
    <w:p w14:paraId="077F4A23" w14:textId="77777777" w:rsidR="00E969C6" w:rsidRDefault="00000000">
      <w:r>
        <w:t>☐ Não apto – recomenda-se complementação em: ________________ horas.</w:t>
      </w:r>
      <w:r>
        <w:br/>
      </w:r>
    </w:p>
    <w:p w14:paraId="394BE08E" w14:textId="77777777" w:rsidR="00E969C6" w:rsidRDefault="00000000">
      <w:r>
        <w:t>__________________________________    _________________________________</w:t>
      </w:r>
    </w:p>
    <w:p w14:paraId="2EF27823" w14:textId="77777777" w:rsidR="00E969C6" w:rsidRDefault="00000000">
      <w:r>
        <w:t>Supervisor de Estágio                   Data</w:t>
      </w:r>
    </w:p>
    <w:sectPr w:rsidR="00E969C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809492">
    <w:abstractNumId w:val="8"/>
  </w:num>
  <w:num w:numId="2" w16cid:durableId="19747239">
    <w:abstractNumId w:val="6"/>
  </w:num>
  <w:num w:numId="3" w16cid:durableId="1874268114">
    <w:abstractNumId w:val="5"/>
  </w:num>
  <w:num w:numId="4" w16cid:durableId="1201742981">
    <w:abstractNumId w:val="4"/>
  </w:num>
  <w:num w:numId="5" w16cid:durableId="2037004377">
    <w:abstractNumId w:val="7"/>
  </w:num>
  <w:num w:numId="6" w16cid:durableId="215363057">
    <w:abstractNumId w:val="3"/>
  </w:num>
  <w:num w:numId="7" w16cid:durableId="306787679">
    <w:abstractNumId w:val="2"/>
  </w:num>
  <w:num w:numId="8" w16cid:durableId="114178873">
    <w:abstractNumId w:val="1"/>
  </w:num>
  <w:num w:numId="9" w16cid:durableId="42272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1841"/>
    <w:rsid w:val="0006063C"/>
    <w:rsid w:val="0015074B"/>
    <w:rsid w:val="0029639D"/>
    <w:rsid w:val="00326F90"/>
    <w:rsid w:val="007851AC"/>
    <w:rsid w:val="00AA1D8D"/>
    <w:rsid w:val="00B47730"/>
    <w:rsid w:val="00CB0664"/>
    <w:rsid w:val="00E02CFE"/>
    <w:rsid w:val="00E969C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9A81EE"/>
  <w14:defaultImageDpi w14:val="300"/>
  <w15:docId w15:val="{914795B9-1E62-40A4-B2CD-C68ABA6A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José Roberto</cp:lastModifiedBy>
  <cp:revision>2</cp:revision>
  <dcterms:created xsi:type="dcterms:W3CDTF">2013-12-23T23:15:00Z</dcterms:created>
  <dcterms:modified xsi:type="dcterms:W3CDTF">2025-07-15T18:32:00Z</dcterms:modified>
  <cp:category/>
</cp:coreProperties>
</file>